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18:00-19:30 Muistele nuoruuttasi Espoossa 1970–1980-luvuilla</w:t>
      </w:r>
    </w:p>
    <w:p>
      <w:r>
        <w:t xml:space="preserve">Tule mukaan muistelemaan nuoruuttasi Espoossa.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