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15:00-17:00 Perhehoidon esittely</w:t>
      </w:r>
    </w:p>
    <w:p>
      <w:r>
        <w:t>Länsi-Uudenmaan hyvinvointialue esittelee perhehoitotoimintaa.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