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 xml:space="preserve">17:30-18:30 Lukulemmikki Ässä </w:t>
      </w:r>
    </w:p>
    <w:p>
      <w:r>
        <w:t xml:space="preserve">Tervetuloa tapaamaan iloista lukulemmikki Ässää Ison Omenan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