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16:00-19:30 K-12 peli-ilta</w:t>
      </w:r>
    </w:p>
    <w:p>
      <w:r>
        <w:t>Tiistaisin vietetään Messissä isompien peli-iltaa, klo 16.00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