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tarjoamaan 7–12-vuotiaiden ukuleleryhmään. Kirjastolla on runsaasti lainasoittimia.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