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12:00-14:00 Kysy lukio-opinnoista ja suomalaisesta koulujärjestelmästä</w:t>
      </w:r>
    </w:p>
    <w:p>
      <w:r>
        <w:t>Lukion kulttuuriohjaajat kertovat opinnoista ja vastaavat kysymyksiin suomeksi, englanniksi, somaliksi, arabiaksi, venäjäksi ja mandariinikiinaksi.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