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15:00-18:00 Sembalot - tule tekemään 3D-avaimenperä</w:t>
      </w:r>
    </w:p>
    <w:p>
      <w:r>
        <w:t>Pajassa tehdään avaimenperiä. Tule tekemään omasi!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