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12:00-17:00 Somalikulttuuri ja -kirjamessut</w:t>
      </w:r>
    </w:p>
    <w:p>
      <w:r>
        <w:t>Tapahtuma esittelee somalikulttuuria ja -kirjallisuutta.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