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18:00-19:00 Pasi Pihlajan torviesittely</w:t>
      </w:r>
    </w:p>
    <w:p>
      <w:r>
        <w:t>Espoon kaupunginorkesteri, Tapiola Sinfoniettan yhteisömuusikko Pasi Pihlaja vierailee kirjastossa esittelemässä erilaisia torvisoittimia.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