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12:30-13:00 Kirjavinkkaus aikuisille</w:t>
      </w:r>
    </w:p>
    <w:p>
      <w:r>
        <w:t xml:space="preserve">Tule kuulemaan vinkkejä aikuisten kaunokirjallisuudesta ja poimimaan niistä sinulle sopivat.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