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 xml:space="preserve">Drawing Time on hauskaa piirtämistä. Opettelemme yhdessä piirtotemppuja ja taikoja.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