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16:00-18:00 Karaokeilta Estradilla</w:t>
      </w:r>
    </w:p>
    <w:p>
      <w:r>
        <w:t>Entressen kirjasto järjestää Karaokeillat kaikille!</w:t>
        <w:br/>
        <w:br/>
        <w:t>Kevään aikana lauletaan karaokea kerran kuussa, torstaisin.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