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18:00-19:00 Kirjailijavieraana Tuulikki Ritvanen</w:t>
      </w:r>
    </w:p>
    <w:p>
      <w:r>
        <w:t>Tuulikki Ritvasen kirjailijavierailu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