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14:00-17:00 Match Clinic by Startup Refugees</w:t>
      </w:r>
    </w:p>
    <w:p>
      <w:r>
        <w:t>Tule luomaan CV ja työprofiili Startup Refugeesin kanssa, niin autamme sinua löytämään sopivia työmahdollisuuksia.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