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Messuaukio 1, 00520, Helsinki</w:t>
      </w:r>
    </w:p>
    <w:p>
      <w:r>
        <w:t>31.3.2024 sunnuntai</w:t>
      </w:r>
    </w:p>
    <w:p>
      <w:pPr>
        <w:pStyle w:val="Heading1"/>
      </w:pPr>
      <w:r>
        <w:t>31.3.2024 sunnuntai</w:t>
      </w:r>
    </w:p>
    <w:p>
      <w:pPr>
        <w:pStyle w:val="Heading2"/>
      </w:pPr>
      <w:r>
        <w:t>11:00-18:00 Välkky American Car Showssa</w:t>
      </w:r>
    </w:p>
    <w:p>
      <w:r>
        <w:t>Tule tutustumaan Välkkyyn uusin silmin American Car Shown Custom Truck Show -osastolla!</w:t>
      </w:r>
    </w:p>
    <w:p>
      <w:r>
        <w:t>{'fi': 'Tapahtuman sisäänpääsy on maksullinen, mutta Välkyn pisteellä tapahtuva toiminta on maksutonta.'}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