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16:30-17:15 PIANO DAY -konsertti</w:t>
      </w:r>
    </w:p>
    <w:p>
      <w:r>
        <w:t>Pianonpäivän kunniaksi muusikot Paula Präktig ja Lotta-Maria Heiskanen järjestävät kaikille avoimen konsertin Sellon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