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11:00-13:00 Kohtaamispaikka Askel esittäytyy</w:t>
      </w:r>
    </w:p>
    <w:p>
      <w:r>
        <w:t xml:space="preserve">Askeleessa kokoontuu viikoittain monenlaisia ryhmiä, kuten AA- vertaistukiryhmä.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