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15:00-16:30 Joogapsykologia, Meditaatio ja Palveluhenkisyys - luento englanniksi</w:t>
      </w:r>
    </w:p>
    <w:p>
      <w:r>
        <w:t>Joogapsykologia, Meditaatio ja Palveluhenkisyys - luento englanniksi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