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10:00-12:00 Hello Seniori-tapahtuma</w:t>
      </w:r>
    </w:p>
    <w:p>
      <w:r>
        <w:t xml:space="preserve">Hello Seniori-tapahtuma kirjaston Stagella 25.4. klo 10-12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