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26.4.2024 perjantai</w:t>
      </w:r>
    </w:p>
    <w:p>
      <w:pPr>
        <w:pStyle w:val="Heading1"/>
      </w:pPr>
      <w:r>
        <w:t>26.4.2024 perjantai</w:t>
      </w:r>
    </w:p>
    <w:p>
      <w:pPr>
        <w:pStyle w:val="Heading2"/>
      </w:pPr>
      <w:r>
        <w:t>17:00-19:00 Kuuban suurlähetystön järjestämä kulttuuri-ilta</w:t>
      </w:r>
    </w:p>
    <w:p>
      <w:r>
        <w:t>Kuuban suurlähetystön järjestämä kulttuuri-ilta Salongissa 26.4. klo 17.00 alkaen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