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18:00-19:00 Hanne Dahl - Kirjan julkistamistilaisuus</w:t>
      </w:r>
    </w:p>
    <w:p>
      <w:r>
        <w:t>Kirjan julkistamistilaisuus pidetään kirjaston Salongissa keskiviikkona 15.5.2024 klo 18.00.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