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Kala-Matti 4,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16:00-18:30 Elämysauto Välkky tavaravuokraamon avajaisissa</w:t>
      </w:r>
    </w:p>
    <w:p>
      <w:r>
        <w:t>Tule kysymään vinkkejä tavaroiden lainaamiseen, vuokraamiseen ja muuhun kiertotalouteen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