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Meteorinkatu 7, 02210,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10:00-12:00 Elämysauto Välkky Olarin asukaspuiston vapputapahtumassa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