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15:00-16:00 Teatteri Hyökyvuoren lapsiteatteri esittää "Me Kososet ja Lindströmit + Ahola"</w:t>
      </w:r>
    </w:p>
    <w:p>
      <w:r>
        <w:t>Teatteri Hyökyvuoren lapsiteatteri ry:n 10-12 -vuotiaiden ryhmä esittää itsekirjoitetun näytelmän "Me Kososet ja Lindströmit + Ahola".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