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9.5.2024 torstai</w:t>
      </w:r>
    </w:p>
    <w:p>
      <w:pPr>
        <w:pStyle w:val="Heading1"/>
      </w:pPr>
      <w:r>
        <w:t>9.5.2024 torstai</w:t>
      </w:r>
    </w:p>
    <w:p>
      <w:pPr>
        <w:pStyle w:val="Heading2"/>
      </w:pPr>
      <w:r>
        <w:t xml:space="preserve">14:00-16:00 Äitienpäiväpaja </w:t>
      </w:r>
    </w:p>
    <w:p>
      <w:r>
        <w:br/>
        <w:t>Tule valmistamaan lahja ja kortti annettavaksi äitienpäivänä.</w:t>
        <w:br/>
        <w:t>Korvakorut, paperikukkia, onnittelukortti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