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>18:00-19:00 Leppäluoto – rajojen saari, kirjailija &amp; kuvittajavierailu</w:t>
      </w:r>
    </w:p>
    <w:p>
      <w:r>
        <w:t>Kirjailija Maarit Verronen ja kuvittaja Laura Salama tulevat kertomaan viime vuonna ilmestyneestä kirjastaan Leppäluoto – rajojen saari.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