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17:00-18:00 Tule keskustelemaan nuorten vapaa-ajan palveluista Tapiolan alueella</w:t>
      </w:r>
    </w:p>
    <w:p>
      <w:r>
        <w:t xml:space="preserve">Tervetuloa keskustelemaan Tapiolan alueen nuorten toiminnasta.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