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6.5.2024 maanantai</w:t>
      </w:r>
    </w:p>
    <w:p>
      <w:pPr>
        <w:pStyle w:val="Heading1"/>
      </w:pPr>
      <w:r>
        <w:t>6.5.2024-26.5.2024</w:t>
      </w:r>
    </w:p>
    <w:p>
      <w:pPr>
        <w:pStyle w:val="Heading2"/>
      </w:pPr>
      <w:r>
        <w:t>09:15-18:00 Jenny Holmberg: Satumetsän tarinat 6.5.-26.5.2024</w:t>
      </w:r>
    </w:p>
    <w:p>
      <w:r>
        <w:t xml:space="preserve">Jenny Holmbergin taidenäyttely "Satumetsän tarinat" Entressen kirjastossa 6.5.-26.5.2024.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