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Järvenperäntie 1-3, 02940,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09:30-12:00 Auroran kesäkiertue - Siskot ja kuusi -sirkusesitys ja työpaja sekä Välkky</w:t>
      </w:r>
    </w:p>
    <w:p>
      <w:r>
        <w:t>Sanaton sirkusesitys, -työpaja ja kirjaston elämysauto Välkky – tervetuloa vapaapääsyiseen lasten aamupäivään Lasten kulttuurikeskus Auroran pihalla!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