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18:00-19:00 POC-kirjailijoiden kirjat tutuksi!</w:t>
      </w:r>
    </w:p>
    <w:p>
      <w:r>
        <w:t>POC-lukupiirin perustajat Aracelis Correa ja Téri Zambrano ovat Tapiolan kirjastossa kertomassa toiminnastaan ja vinkkaamassa kirjoja POC-kirjailijoilta.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