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Oxfotintie 4, 02330, Espoo</w:t>
      </w:r>
    </w:p>
    <w:p>
      <w:r>
        <w:t>18.5.2024 lauantai</w:t>
      </w:r>
    </w:p>
    <w:p>
      <w:pPr>
        <w:pStyle w:val="Heading1"/>
      </w:pPr>
      <w:r>
        <w:t>18.5.2024 lauantai</w:t>
      </w:r>
    </w:p>
    <w:p>
      <w:pPr>
        <w:pStyle w:val="Heading2"/>
      </w:pPr>
      <w:r>
        <w:t>12:00-16:00 Nöykkiö-päivä</w:t>
      </w:r>
    </w:p>
    <w:p>
      <w:r>
        <w:t xml:space="preserve">Tervetuloa koko perheen voimin Nöykkiö-päivään! </w:t>
        <w:br/>
        <w:br/>
        <w:t>Aktiviteetit sijoittuvat Nöykkiön kirjaston ja nuorisotilan ympäristöön.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