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 xml:space="preserve">13:00-15:30 Jalkautuva sanataide ulkona! /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