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9.8.2024 perjantai</w:t>
      </w:r>
    </w:p>
    <w:p>
      <w:pPr>
        <w:pStyle w:val="Heading1"/>
      </w:pPr>
      <w:r>
        <w:t>9.8.2024 perjantai</w:t>
      </w:r>
    </w:p>
    <w:p>
      <w:pPr>
        <w:pStyle w:val="Heading2"/>
      </w:pPr>
      <w:r>
        <w:t xml:space="preserve">13:00-15:30 Jalkautuva sanataide ulkona! / Lasten- ja nuorten kesä kirjastolla! </w:t>
      </w:r>
    </w:p>
    <w:p>
      <w:r>
        <w:t>Tule mukaan kirjaston unohtumattomaan kesään täynnä hauskoja ja luovia aktiviteetteja!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