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18:00-19:00 Pride-kirjailijavieraana Dess Terentjeva</w:t>
      </w:r>
    </w:p>
    <w:p>
      <w:r>
        <w:t xml:space="preserve">Pride-viikon kunniaksi Tapiolan kirjastoon saapuu haastateltavaksi sateenkaarikirjoistaan tunnettu Dess Terentjeva.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