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16:15-18:15 Tasty Snack- Kokkikerho</w:t>
      </w:r>
    </w:p>
    <w:p>
      <w:r>
        <w:t xml:space="preserve">Lippulaivan kirjastossa järjestetään </w:t>
        <w:br/>
        <w:t xml:space="preserve">lapsille ja nuorille kokkikerhoa.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