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17:00-18:00 Musiikkikoulu Musaamon konsertti</w:t>
      </w:r>
    </w:p>
    <w:p>
      <w:r>
        <w:t>Musaamon oppilaat esittävät kevään aikana harjoittelemiaan kappaleita.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