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14.6.2024 perjantai</w:t>
      </w:r>
    </w:p>
    <w:p>
      <w:pPr>
        <w:pStyle w:val="Heading1"/>
      </w:pPr>
      <w:r>
        <w:t>14.6.2024 perjantai</w:t>
      </w:r>
    </w:p>
    <w:p>
      <w:pPr>
        <w:pStyle w:val="Heading2"/>
      </w:pPr>
      <w:r>
        <w:t xml:space="preserve">08:00-20:00 Sateenkaarihistoriasuunnistus </w:t>
      </w:r>
    </w:p>
    <w:p>
      <w:r>
        <w:t xml:space="preserve">Itsenäisesti suoritettava 10 rastin suunnistus kirjastossa, joka johdattelee  seksuaali- ja sukupuolivähemmistöjä koskevan lähihistorian äärelle.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