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 xml:space="preserve">10:00-11:05 HUOM: JUMPPA PERUTTU 14.10.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