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19.12.2024 torstai</w:t>
      </w:r>
    </w:p>
    <w:p>
      <w:pPr>
        <w:pStyle w:val="Heading1"/>
      </w:pPr>
      <w:r>
        <w:t>19.12.2024 torstai</w:t>
      </w:r>
    </w:p>
    <w:p>
      <w:pPr>
        <w:pStyle w:val="Heading2"/>
      </w:pPr>
      <w:r>
        <w:t xml:space="preserve">18:00-19:30 The Wordsmiths English book club! - englanninkielinen lukupiiri </w:t>
      </w:r>
    </w:p>
    <w:p>
      <w:r>
        <w:t xml:space="preserve"> The purpose of the club is to bring together people who like to read books and talk about them.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