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18:00-19:30 Rakas Eeva Kilpi. Nämä juhlat jatkuvat vielä- Kirjailijavieraana Anna-Riikka Carlson</w:t>
      </w:r>
    </w:p>
    <w:p>
      <w:r>
        <w:t>Kirjailija Johanna Venho haastattelee Anna-Riikka Carlsonia kirjan synnyn matkasta.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