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16:00-19:00 Karaoke iltamat</w:t>
      </w:r>
    </w:p>
    <w:p>
      <w:r>
        <w:t>Tervetuloa kaikille avoimeen karaoke iltamaan laulamaan lempikappaleitasi.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