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2.9.2024 maanantai</w:t>
      </w:r>
    </w:p>
    <w:p>
      <w:pPr>
        <w:pStyle w:val="Heading1"/>
      </w:pPr>
      <w:r>
        <w:t>2.9.2024-22.9.2024</w:t>
      </w:r>
    </w:p>
    <w:p>
      <w:pPr>
        <w:pStyle w:val="Heading2"/>
      </w:pPr>
      <w:r>
        <w:t>08:00-18:00 Tanja Tuomi "Tyttäriä" 2.-22.9.2024</w:t>
      </w:r>
    </w:p>
    <w:p>
      <w:r>
        <w:t>Tanja Tuomen taidenäyttely "Tyttäriä" Entressen kirjaston Valatori-seinällä 2.-22.9.2024.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