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>13:30-14:15 Kevyt seniorijumppa - 19.11. poikkeuksellisesti kauppakeskuskävely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