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18:00-19:30 Keskustelutilaisuus: Vieläkö minua hoidetaan?</w:t>
      </w:r>
    </w:p>
    <w:p>
      <w:r>
        <w:t xml:space="preserve">Sosiaali- ja terveyspalvelujen verkosto järjestääkeskustelutilaisuuden soteuudistuksesta nimellä ”Vieläkö minua hoidetaan”.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