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12.10.2024 lauantai</w:t>
      </w:r>
    </w:p>
    <w:p>
      <w:pPr>
        <w:pStyle w:val="Heading1"/>
      </w:pPr>
      <w:r>
        <w:t>12.10.2024-13.10.2024</w:t>
      </w:r>
    </w:p>
    <w:p>
      <w:pPr>
        <w:pStyle w:val="Heading2"/>
      </w:pPr>
      <w:r>
        <w:t>10:00-18:00 Go-peliturnaus</w:t>
      </w:r>
    </w:p>
    <w:p>
      <w:r>
        <w:t>Go-pelin naisten- ja Suomen mestaruus ratkaistaan tänä vuonna Sellon kirjaston Akseli-salissa. Järjestäjä on Espoon go-kerho eGo.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