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10:00-10:30 Vauvan päivän satuhieronta</w:t>
      </w:r>
    </w:p>
    <w:p>
      <w:r>
        <w:t>Loruttelemme lempeästi ja piirrämme satuja iholle.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