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16:00-19:30 Expert lecture on art of Living in Indian languages -CANCELLED</w:t>
      </w:r>
    </w:p>
    <w:p>
      <w:r>
        <w:t>Expert lecture on art of Living in Indian languages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