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18:00-18:30 Iltasatuhetki</w:t>
      </w:r>
    </w:p>
    <w:p>
      <w:r>
        <w:t>Tervetuloa tarinoiden äärelle kaikille avoimeen iltasatuhetkeen Nöykkiön kirjaston monitoimihuoneessa torstaisin 19.9., 24.10., 21.11. ja 12.12 kello 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