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18:30-19:30 Improvisaatio teatteria</w:t>
      </w:r>
    </w:p>
    <w:p>
      <w:r>
        <w:t>Yhteisöteatteri Jäänsärkijöiden aikuisten improryhmä esiintyy.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