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17:30-19:00 PERUUTETTU 22.10.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